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Ind w:w="48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56"/>
        <w:gridCol w:w="3271"/>
      </w:tblGrid>
      <w:tr w:rsidR="00DA41AC" w:rsidRPr="00DA41AC" w14:paraId="3F87E083" w14:textId="77777777" w:rsidTr="00DA41AC">
        <w:tc>
          <w:tcPr>
            <w:tcW w:w="5147" w:type="dxa"/>
            <w:gridSpan w:val="2"/>
            <w:shd w:val="clear" w:color="auto" w:fill="D9D9D9" w:themeFill="background1" w:themeFillShade="D9"/>
          </w:tcPr>
          <w:p w14:paraId="07897631" w14:textId="77777777" w:rsidR="00DA41AC" w:rsidRPr="00DA41AC" w:rsidRDefault="00DA41AC" w:rsidP="00DA41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A41A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Intézmény által kitöltendő rész</w:t>
            </w:r>
          </w:p>
        </w:tc>
      </w:tr>
      <w:tr w:rsidR="00DA41AC" w:rsidRPr="00DA41AC" w14:paraId="59B89A43" w14:textId="77777777" w:rsidTr="00DA41AC">
        <w:tc>
          <w:tcPr>
            <w:tcW w:w="170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5ABCC998" w14:textId="77777777" w:rsidR="00DA41AC" w:rsidRPr="00DA41AC" w:rsidRDefault="00DA41AC" w:rsidP="00DA41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A41A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Iktatószám:</w:t>
            </w:r>
          </w:p>
        </w:tc>
        <w:tc>
          <w:tcPr>
            <w:tcW w:w="3446" w:type="dxa"/>
            <w:shd w:val="clear" w:color="auto" w:fill="D9D9D9" w:themeFill="background1" w:themeFillShade="D9"/>
          </w:tcPr>
          <w:p w14:paraId="178EBB6A" w14:textId="77777777" w:rsidR="00DA41AC" w:rsidRPr="00DA41AC" w:rsidRDefault="00DA41AC" w:rsidP="00DA41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A41AC" w:rsidRPr="00DA41AC" w14:paraId="5309AE1B" w14:textId="77777777" w:rsidTr="00DA41AC"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D9D9D9" w:themeFill="background1" w:themeFillShade="D9"/>
          </w:tcPr>
          <w:p w14:paraId="1A02E47E" w14:textId="77777777" w:rsidR="00DA41AC" w:rsidRPr="00DA41AC" w:rsidRDefault="00DA41AC" w:rsidP="00DA41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A41A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Átvette:</w:t>
            </w:r>
          </w:p>
        </w:tc>
        <w:tc>
          <w:tcPr>
            <w:tcW w:w="3446" w:type="dxa"/>
            <w:shd w:val="clear" w:color="auto" w:fill="D9D9D9" w:themeFill="background1" w:themeFillShade="D9"/>
          </w:tcPr>
          <w:p w14:paraId="7C047BAE" w14:textId="77777777" w:rsidR="00DA41AC" w:rsidRPr="00DA41AC" w:rsidRDefault="00DA41AC" w:rsidP="00DA41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A41AC" w:rsidRPr="00DA41AC" w14:paraId="4CD5F0B8" w14:textId="77777777" w:rsidTr="00DA41AC"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569313A" w14:textId="77777777" w:rsidR="00DA41AC" w:rsidRPr="00DA41AC" w:rsidRDefault="00DA41AC" w:rsidP="00DA41AC">
            <w:pPr>
              <w:pStyle w:val="Listaszerbekezds"/>
              <w:numPr>
                <w:ilvl w:val="0"/>
                <w:numId w:val="10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A41A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Név:</w:t>
            </w:r>
          </w:p>
        </w:tc>
        <w:tc>
          <w:tcPr>
            <w:tcW w:w="3446" w:type="dxa"/>
            <w:shd w:val="clear" w:color="auto" w:fill="D9D9D9" w:themeFill="background1" w:themeFillShade="D9"/>
          </w:tcPr>
          <w:p w14:paraId="1F925BBC" w14:textId="77777777" w:rsidR="00DA41AC" w:rsidRPr="00DA41AC" w:rsidRDefault="00DA41AC" w:rsidP="00DA41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A41AC" w:rsidRPr="00DA41AC" w14:paraId="63D7BABD" w14:textId="77777777" w:rsidTr="00DA41AC"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680B03D" w14:textId="77777777" w:rsidR="00DA41AC" w:rsidRPr="00DA41AC" w:rsidRDefault="00DA41AC" w:rsidP="00DA41AC">
            <w:pPr>
              <w:pStyle w:val="Listaszerbekezds"/>
              <w:numPr>
                <w:ilvl w:val="0"/>
                <w:numId w:val="10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A41A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Beosztás:</w:t>
            </w:r>
          </w:p>
        </w:tc>
        <w:tc>
          <w:tcPr>
            <w:tcW w:w="3446" w:type="dxa"/>
            <w:shd w:val="clear" w:color="auto" w:fill="D9D9D9" w:themeFill="background1" w:themeFillShade="D9"/>
          </w:tcPr>
          <w:p w14:paraId="51F5F57E" w14:textId="77777777" w:rsidR="00DA41AC" w:rsidRPr="00DA41AC" w:rsidRDefault="00DA41AC" w:rsidP="00DA41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A41AC" w:rsidRPr="00DA41AC" w14:paraId="53B1BD99" w14:textId="77777777" w:rsidTr="00DA41AC">
        <w:tc>
          <w:tcPr>
            <w:tcW w:w="1701" w:type="dxa"/>
            <w:tcBorders>
              <w:top w:val="nil"/>
              <w:bottom w:val="single" w:sz="6" w:space="0" w:color="auto"/>
            </w:tcBorders>
            <w:shd w:val="clear" w:color="auto" w:fill="D9D9D9" w:themeFill="background1" w:themeFillShade="D9"/>
          </w:tcPr>
          <w:p w14:paraId="6623C7F0" w14:textId="77777777" w:rsidR="00DA41AC" w:rsidRPr="00DA41AC" w:rsidRDefault="00DA41AC" w:rsidP="00DA41AC">
            <w:pPr>
              <w:pStyle w:val="Listaszerbekezds"/>
              <w:numPr>
                <w:ilvl w:val="0"/>
                <w:numId w:val="10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A41A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Aláírás</w:t>
            </w:r>
          </w:p>
        </w:tc>
        <w:tc>
          <w:tcPr>
            <w:tcW w:w="3446" w:type="dxa"/>
            <w:shd w:val="clear" w:color="auto" w:fill="D9D9D9" w:themeFill="background1" w:themeFillShade="D9"/>
          </w:tcPr>
          <w:p w14:paraId="05BA35E1" w14:textId="77777777" w:rsidR="00DA41AC" w:rsidRPr="00DA41AC" w:rsidRDefault="00DA41AC" w:rsidP="00DA41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A41AC" w:rsidRPr="00DA41AC" w14:paraId="49AE3FB7" w14:textId="77777777" w:rsidTr="00DA41AC">
        <w:tc>
          <w:tcPr>
            <w:tcW w:w="1701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64C36DA6" w14:textId="77777777" w:rsidR="00DA41AC" w:rsidRPr="00DA41AC" w:rsidRDefault="00DA41AC" w:rsidP="00DA41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A41A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Átvétel </w:t>
            </w:r>
            <w:proofErr w:type="gramStart"/>
            <w:r w:rsidRPr="00DA41A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dátuma</w:t>
            </w:r>
            <w:proofErr w:type="gramEnd"/>
            <w:r w:rsidRPr="00DA41A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3446" w:type="dxa"/>
            <w:shd w:val="clear" w:color="auto" w:fill="D9D9D9" w:themeFill="background1" w:themeFillShade="D9"/>
          </w:tcPr>
          <w:p w14:paraId="385255B1" w14:textId="77777777" w:rsidR="00DA41AC" w:rsidRPr="00DA41AC" w:rsidRDefault="00DA41AC" w:rsidP="00DA41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1223EEB6" w14:textId="77777777" w:rsidR="00DA41AC" w:rsidRDefault="00DA41AC" w:rsidP="00222D65">
      <w:pPr>
        <w:pStyle w:val="Cmsor1"/>
        <w:spacing w:before="0" w:line="360" w:lineRule="auto"/>
        <w:jc w:val="center"/>
        <w:rPr>
          <w:rFonts w:ascii="Times New Roman félkövér" w:hAnsi="Times New Roman félkövér" w:cs="Times New Roman" w:hint="eastAsia"/>
          <w:smallCaps/>
          <w:color w:val="auto"/>
          <w:sz w:val="38"/>
          <w:szCs w:val="32"/>
          <w:lang w:val="hu-HU"/>
        </w:rPr>
      </w:pPr>
    </w:p>
    <w:p w14:paraId="408326CD" w14:textId="467F065D" w:rsidR="008C46A4" w:rsidRPr="00DA41AC" w:rsidRDefault="008C46A4" w:rsidP="00DA41AC">
      <w:pPr>
        <w:pStyle w:val="Cmsor1"/>
        <w:spacing w:before="0"/>
        <w:jc w:val="center"/>
        <w:rPr>
          <w:rFonts w:ascii="Times New Roman félkövér" w:hAnsi="Times New Roman félkövér" w:cs="Times New Roman" w:hint="eastAsia"/>
          <w:smallCaps/>
          <w:color w:val="auto"/>
          <w:sz w:val="38"/>
          <w:szCs w:val="32"/>
          <w:lang w:val="hu-HU"/>
        </w:rPr>
      </w:pPr>
      <w:r w:rsidRPr="00DA41AC">
        <w:rPr>
          <w:rFonts w:ascii="Times New Roman félkövér" w:hAnsi="Times New Roman félkövér" w:cs="Times New Roman"/>
          <w:smallCaps/>
          <w:color w:val="auto"/>
          <w:sz w:val="38"/>
          <w:szCs w:val="32"/>
          <w:lang w:val="hu-HU"/>
        </w:rPr>
        <w:t xml:space="preserve">Győri SZC Baross Gábor Két Tanítási Nyelvű </w:t>
      </w:r>
      <w:r w:rsidR="00222D65" w:rsidRPr="00DA41AC">
        <w:rPr>
          <w:rFonts w:ascii="Times New Roman félkövér" w:hAnsi="Times New Roman félkövér" w:cs="Times New Roman"/>
          <w:smallCaps/>
          <w:color w:val="auto"/>
          <w:sz w:val="38"/>
          <w:szCs w:val="32"/>
          <w:lang w:val="hu-HU"/>
        </w:rPr>
        <w:br/>
      </w:r>
      <w:r w:rsidRPr="00DA41AC">
        <w:rPr>
          <w:rFonts w:ascii="Times New Roman félkövér" w:hAnsi="Times New Roman félkövér" w:cs="Times New Roman"/>
          <w:smallCaps/>
          <w:color w:val="auto"/>
          <w:sz w:val="38"/>
          <w:szCs w:val="32"/>
          <w:lang w:val="hu-HU"/>
        </w:rPr>
        <w:t>Közgazdasági Technikum</w:t>
      </w:r>
    </w:p>
    <w:p w14:paraId="244FE9F6" w14:textId="77777777" w:rsidR="00222D65" w:rsidRPr="00DA41AC" w:rsidRDefault="00222D65" w:rsidP="00222D65">
      <w:pPr>
        <w:pStyle w:val="Cmsor1"/>
        <w:spacing w:before="0" w:line="36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8"/>
          <w:szCs w:val="22"/>
          <w:lang w:val="hu-HU"/>
        </w:rPr>
      </w:pPr>
    </w:p>
    <w:p w14:paraId="313C6A4D" w14:textId="4C40ECCE" w:rsidR="00B77C8D" w:rsidRDefault="00F269FF" w:rsidP="00222D65">
      <w:pPr>
        <w:pStyle w:val="Cmsor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2"/>
        </w:rPr>
      </w:pPr>
      <w:r w:rsidRPr="00222D65">
        <w:rPr>
          <w:rFonts w:ascii="Times New Roman" w:hAnsi="Times New Roman" w:cs="Times New Roman"/>
          <w:b w:val="0"/>
          <w:color w:val="auto"/>
          <w:sz w:val="36"/>
          <w:szCs w:val="32"/>
        </w:rPr>
        <w:t>PANASZLAP</w:t>
      </w:r>
    </w:p>
    <w:p w14:paraId="71C967A2" w14:textId="77777777" w:rsidR="00222D65" w:rsidRPr="00DA41AC" w:rsidRDefault="00222D65" w:rsidP="00222D65">
      <w:pPr>
        <w:rPr>
          <w:sz w:val="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840"/>
      </w:tblGrid>
      <w:tr w:rsidR="00222D65" w:rsidRPr="00DA41AC" w14:paraId="1C5D1C28" w14:textId="77777777" w:rsidTr="00222D65">
        <w:tc>
          <w:tcPr>
            <w:tcW w:w="9962" w:type="dxa"/>
            <w:gridSpan w:val="2"/>
            <w:shd w:val="clear" w:color="auto" w:fill="D9D9D9" w:themeFill="background1" w:themeFillShade="D9"/>
          </w:tcPr>
          <w:p w14:paraId="6E931A19" w14:textId="2D8C7627" w:rsidR="00222D65" w:rsidRPr="00DA41AC" w:rsidRDefault="00222D65" w:rsidP="00222D65">
            <w:pPr>
              <w:pStyle w:val="Cmsor2"/>
              <w:spacing w:before="0" w:line="360" w:lineRule="auto"/>
              <w:jc w:val="center"/>
              <w:outlineLvl w:val="1"/>
              <w:rPr>
                <w:rFonts w:ascii="Times New Roman" w:hAnsi="Times New Roman" w:cs="Times New Roman"/>
                <w:smallCaps/>
                <w:color w:val="auto"/>
                <w:sz w:val="28"/>
                <w:szCs w:val="28"/>
                <w:lang w:val="hu-HU"/>
              </w:rPr>
            </w:pPr>
            <w:r w:rsidRPr="00DA41AC">
              <w:rPr>
                <w:rFonts w:ascii="Times New Roman" w:hAnsi="Times New Roman" w:cs="Times New Roman"/>
                <w:smallCaps/>
                <w:color w:val="auto"/>
                <w:sz w:val="32"/>
                <w:szCs w:val="28"/>
                <w:lang w:val="hu-HU"/>
              </w:rPr>
              <w:t>A bejelentő adatai:</w:t>
            </w:r>
          </w:p>
        </w:tc>
      </w:tr>
      <w:tr w:rsidR="00222D65" w:rsidRPr="00DA41AC" w14:paraId="09E14ABD" w14:textId="77777777" w:rsidTr="00222D65">
        <w:tc>
          <w:tcPr>
            <w:tcW w:w="2122" w:type="dxa"/>
          </w:tcPr>
          <w:p w14:paraId="3B0DF3BD" w14:textId="7C72EC68" w:rsidR="00222D65" w:rsidRPr="00DA41AC" w:rsidRDefault="00222D65" w:rsidP="00222D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DA41AC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Név: </w:t>
            </w:r>
          </w:p>
        </w:tc>
        <w:tc>
          <w:tcPr>
            <w:tcW w:w="7840" w:type="dxa"/>
          </w:tcPr>
          <w:p w14:paraId="214C5EE5" w14:textId="77777777" w:rsidR="00222D65" w:rsidRPr="00DA41AC" w:rsidRDefault="00222D65" w:rsidP="00222D65">
            <w:pPr>
              <w:pStyle w:val="Cmsor2"/>
              <w:spacing w:before="0" w:line="36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hu-HU"/>
              </w:rPr>
            </w:pPr>
          </w:p>
        </w:tc>
      </w:tr>
      <w:tr w:rsidR="00222D65" w:rsidRPr="00DA41AC" w14:paraId="236FBFBA" w14:textId="77777777" w:rsidTr="00222D65">
        <w:tc>
          <w:tcPr>
            <w:tcW w:w="2122" w:type="dxa"/>
          </w:tcPr>
          <w:p w14:paraId="22FCFC72" w14:textId="521C2578" w:rsidR="00222D65" w:rsidRPr="00DA41AC" w:rsidRDefault="00222D65" w:rsidP="00222D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DA41AC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Cím: </w:t>
            </w:r>
          </w:p>
        </w:tc>
        <w:tc>
          <w:tcPr>
            <w:tcW w:w="7840" w:type="dxa"/>
          </w:tcPr>
          <w:p w14:paraId="5E6D5556" w14:textId="77777777" w:rsidR="00222D65" w:rsidRPr="00DA41AC" w:rsidRDefault="00222D65" w:rsidP="00222D65">
            <w:pPr>
              <w:pStyle w:val="Cmsor2"/>
              <w:spacing w:before="0" w:line="36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hu-HU"/>
              </w:rPr>
            </w:pPr>
          </w:p>
        </w:tc>
      </w:tr>
      <w:tr w:rsidR="00222D65" w:rsidRPr="00DA41AC" w14:paraId="4B03650D" w14:textId="77777777" w:rsidTr="00222D65">
        <w:tc>
          <w:tcPr>
            <w:tcW w:w="2122" w:type="dxa"/>
          </w:tcPr>
          <w:p w14:paraId="111B033D" w14:textId="6594E842" w:rsidR="00222D65" w:rsidRPr="00DA41AC" w:rsidRDefault="00222D65" w:rsidP="00222D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DA41AC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E-mail: </w:t>
            </w:r>
          </w:p>
        </w:tc>
        <w:tc>
          <w:tcPr>
            <w:tcW w:w="7840" w:type="dxa"/>
          </w:tcPr>
          <w:p w14:paraId="5457E545" w14:textId="77777777" w:rsidR="00222D65" w:rsidRPr="00DA41AC" w:rsidRDefault="00222D65" w:rsidP="00222D65">
            <w:pPr>
              <w:pStyle w:val="Cmsor2"/>
              <w:spacing w:before="0" w:line="36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hu-HU"/>
              </w:rPr>
            </w:pPr>
          </w:p>
        </w:tc>
      </w:tr>
      <w:tr w:rsidR="00222D65" w:rsidRPr="00DA41AC" w14:paraId="0E788DA7" w14:textId="77777777" w:rsidTr="00222D65">
        <w:tc>
          <w:tcPr>
            <w:tcW w:w="2122" w:type="dxa"/>
          </w:tcPr>
          <w:p w14:paraId="5C488D85" w14:textId="1F32AC1F" w:rsidR="00222D65" w:rsidRPr="00DA41AC" w:rsidRDefault="00222D65" w:rsidP="00222D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DA41AC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Telefonszám: </w:t>
            </w:r>
          </w:p>
        </w:tc>
        <w:tc>
          <w:tcPr>
            <w:tcW w:w="7840" w:type="dxa"/>
          </w:tcPr>
          <w:p w14:paraId="666A1370" w14:textId="77777777" w:rsidR="00222D65" w:rsidRPr="00DA41AC" w:rsidRDefault="00222D65" w:rsidP="00222D65">
            <w:pPr>
              <w:pStyle w:val="Cmsor2"/>
              <w:spacing w:before="0" w:line="36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hu-HU"/>
              </w:rPr>
            </w:pPr>
          </w:p>
        </w:tc>
      </w:tr>
    </w:tbl>
    <w:p w14:paraId="17147DF1" w14:textId="749EB840" w:rsidR="00222D65" w:rsidRDefault="00222D65" w:rsidP="00222D65">
      <w:pPr>
        <w:pStyle w:val="Cmsor2"/>
        <w:spacing w:before="0" w:line="360" w:lineRule="auto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14:paraId="1C401360" w14:textId="77777777" w:rsidR="00B77C8D" w:rsidRPr="00222D65" w:rsidRDefault="00F269FF" w:rsidP="00222D65">
      <w:pPr>
        <w:pStyle w:val="Cmsor2"/>
        <w:spacing w:before="0" w:line="360" w:lineRule="auto"/>
        <w:rPr>
          <w:rFonts w:ascii="Times New Roman félkövér" w:hAnsi="Times New Roman félkövér" w:cs="Times New Roman" w:hint="eastAsia"/>
          <w:smallCaps/>
          <w:color w:val="auto"/>
          <w:sz w:val="32"/>
          <w:szCs w:val="32"/>
          <w:lang w:val="hu-HU"/>
        </w:rPr>
      </w:pPr>
      <w:r w:rsidRPr="00222D65">
        <w:rPr>
          <w:rFonts w:ascii="Times New Roman félkövér" w:hAnsi="Times New Roman félkövér" w:cs="Times New Roman"/>
          <w:smallCaps/>
          <w:color w:val="auto"/>
          <w:sz w:val="32"/>
          <w:szCs w:val="32"/>
          <w:lang w:val="hu-HU"/>
        </w:rPr>
        <w:t>A panasz tárgya: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22D65" w:rsidRPr="00222D65" w14:paraId="714866BF" w14:textId="77777777" w:rsidTr="00222D65">
        <w:tc>
          <w:tcPr>
            <w:tcW w:w="9962" w:type="dxa"/>
          </w:tcPr>
          <w:p w14:paraId="2541B432" w14:textId="77777777" w:rsidR="00222D65" w:rsidRPr="00222D65" w:rsidRDefault="00222D65" w:rsidP="00222D65">
            <w:pPr>
              <w:pStyle w:val="Cmsor2"/>
              <w:spacing w:before="0" w:line="36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  <w:lang w:val="hu-HU"/>
              </w:rPr>
            </w:pPr>
          </w:p>
          <w:p w14:paraId="184D8733" w14:textId="019AA893" w:rsidR="00222D65" w:rsidRPr="00222D65" w:rsidRDefault="00222D65" w:rsidP="00222D65">
            <w:pPr>
              <w:rPr>
                <w:lang w:val="hu-HU"/>
              </w:rPr>
            </w:pPr>
          </w:p>
        </w:tc>
      </w:tr>
    </w:tbl>
    <w:p w14:paraId="047AB0AD" w14:textId="77777777" w:rsidR="00222D65" w:rsidRPr="00222D65" w:rsidRDefault="00222D65" w:rsidP="00222D65">
      <w:pPr>
        <w:pStyle w:val="Cmsor2"/>
        <w:spacing w:before="0" w:line="360" w:lineRule="auto"/>
        <w:rPr>
          <w:rFonts w:ascii="Times New Roman" w:hAnsi="Times New Roman" w:cs="Times New Roman"/>
          <w:b w:val="0"/>
          <w:color w:val="auto"/>
          <w:sz w:val="32"/>
          <w:szCs w:val="32"/>
          <w:lang w:val="hu-HU"/>
        </w:rPr>
      </w:pPr>
    </w:p>
    <w:p w14:paraId="21BC40AE" w14:textId="36D9B7DE" w:rsidR="00B77C8D" w:rsidRPr="00222D65" w:rsidRDefault="00DA41AC" w:rsidP="00222D65">
      <w:pPr>
        <w:pStyle w:val="Cmsor2"/>
        <w:spacing w:before="0" w:line="360" w:lineRule="auto"/>
        <w:rPr>
          <w:rFonts w:ascii="Times New Roman félkövér" w:hAnsi="Times New Roman félkövér" w:cs="Times New Roman" w:hint="eastAsia"/>
          <w:smallCaps/>
          <w:color w:val="auto"/>
          <w:sz w:val="32"/>
          <w:szCs w:val="32"/>
          <w:lang w:val="hu-HU"/>
        </w:rPr>
      </w:pPr>
      <w:r>
        <w:rPr>
          <w:rFonts w:ascii="Times New Roman félkövér" w:hAnsi="Times New Roman félkövér" w:cs="Times New Roman"/>
          <w:smallCaps/>
          <w:color w:val="auto"/>
          <w:sz w:val="32"/>
          <w:szCs w:val="32"/>
          <w:lang w:val="hu-HU"/>
        </w:rPr>
        <w:t>Bejelentett panasz</w:t>
      </w:r>
      <w:r w:rsidR="00F269FF" w:rsidRPr="00222D65">
        <w:rPr>
          <w:rFonts w:ascii="Times New Roman félkövér" w:hAnsi="Times New Roman félkövér" w:cs="Times New Roman"/>
          <w:smallCaps/>
          <w:color w:val="auto"/>
          <w:sz w:val="32"/>
          <w:szCs w:val="32"/>
          <w:lang w:val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7132"/>
      </w:tblGrid>
      <w:tr w:rsidR="00222D65" w:rsidRPr="00DA41AC" w14:paraId="533C7A77" w14:textId="77777777" w:rsidTr="00222D65">
        <w:tc>
          <w:tcPr>
            <w:tcW w:w="2830" w:type="dxa"/>
            <w:vAlign w:val="center"/>
          </w:tcPr>
          <w:p w14:paraId="39C2309A" w14:textId="5905D85B" w:rsidR="00222D65" w:rsidRPr="00DA41AC" w:rsidRDefault="00222D65" w:rsidP="00222D65">
            <w:pPr>
              <w:spacing w:line="360" w:lineRule="auto"/>
              <w:rPr>
                <w:sz w:val="28"/>
                <w:lang w:val="hu-HU"/>
              </w:rPr>
            </w:pPr>
            <w:r w:rsidRPr="00DA41AC">
              <w:rPr>
                <w:rFonts w:ascii="Times New Roman" w:hAnsi="Times New Roman" w:cs="Times New Roman"/>
                <w:sz w:val="28"/>
                <w:szCs w:val="32"/>
                <w:lang w:val="hu-HU"/>
              </w:rPr>
              <w:t>Az eset időpontja:</w:t>
            </w:r>
          </w:p>
        </w:tc>
        <w:tc>
          <w:tcPr>
            <w:tcW w:w="7132" w:type="dxa"/>
            <w:vAlign w:val="center"/>
          </w:tcPr>
          <w:p w14:paraId="69CF5D55" w14:textId="77777777" w:rsidR="00222D65" w:rsidRPr="00DA41AC" w:rsidRDefault="00222D65" w:rsidP="00222D65">
            <w:pPr>
              <w:spacing w:line="360" w:lineRule="auto"/>
              <w:rPr>
                <w:sz w:val="28"/>
                <w:lang w:val="hu-HU"/>
              </w:rPr>
            </w:pPr>
          </w:p>
        </w:tc>
      </w:tr>
      <w:tr w:rsidR="00222D65" w:rsidRPr="00DA41AC" w14:paraId="3F36B295" w14:textId="77777777" w:rsidTr="00222D65">
        <w:tc>
          <w:tcPr>
            <w:tcW w:w="2830" w:type="dxa"/>
            <w:vAlign w:val="center"/>
          </w:tcPr>
          <w:p w14:paraId="52331958" w14:textId="0BECBF82" w:rsidR="00222D65" w:rsidRPr="00DA41AC" w:rsidRDefault="00222D65" w:rsidP="00222D65">
            <w:pPr>
              <w:spacing w:line="360" w:lineRule="auto"/>
              <w:rPr>
                <w:sz w:val="28"/>
                <w:lang w:val="hu-HU"/>
              </w:rPr>
            </w:pPr>
            <w:r w:rsidRPr="00DA41AC">
              <w:rPr>
                <w:rFonts w:ascii="Times New Roman" w:hAnsi="Times New Roman" w:cs="Times New Roman"/>
                <w:sz w:val="28"/>
                <w:szCs w:val="32"/>
                <w:lang w:val="hu-HU"/>
              </w:rPr>
              <w:t>Az eset helyszíne:</w:t>
            </w:r>
          </w:p>
        </w:tc>
        <w:tc>
          <w:tcPr>
            <w:tcW w:w="7132" w:type="dxa"/>
            <w:vAlign w:val="center"/>
          </w:tcPr>
          <w:p w14:paraId="0D603750" w14:textId="77777777" w:rsidR="00222D65" w:rsidRPr="00DA41AC" w:rsidRDefault="00222D65" w:rsidP="00222D65">
            <w:pPr>
              <w:spacing w:line="360" w:lineRule="auto"/>
              <w:rPr>
                <w:sz w:val="28"/>
                <w:lang w:val="hu-HU"/>
              </w:rPr>
            </w:pPr>
          </w:p>
        </w:tc>
      </w:tr>
      <w:tr w:rsidR="00222D65" w:rsidRPr="00DA41AC" w14:paraId="727A384B" w14:textId="77777777" w:rsidTr="00222D65">
        <w:tc>
          <w:tcPr>
            <w:tcW w:w="2830" w:type="dxa"/>
            <w:vAlign w:val="center"/>
          </w:tcPr>
          <w:p w14:paraId="41696B31" w14:textId="55CE9945" w:rsidR="00222D65" w:rsidRPr="00DA41AC" w:rsidRDefault="00222D65" w:rsidP="00222D65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  <w:lang w:val="hu-HU"/>
              </w:rPr>
            </w:pPr>
            <w:r w:rsidRPr="00DA41AC">
              <w:rPr>
                <w:rFonts w:ascii="Times New Roman" w:hAnsi="Times New Roman" w:cs="Times New Roman"/>
                <w:sz w:val="28"/>
                <w:szCs w:val="32"/>
                <w:lang w:val="hu-HU"/>
              </w:rPr>
              <w:t>Részletes leírás:</w:t>
            </w:r>
          </w:p>
        </w:tc>
        <w:tc>
          <w:tcPr>
            <w:tcW w:w="7132" w:type="dxa"/>
            <w:vAlign w:val="center"/>
          </w:tcPr>
          <w:p w14:paraId="0441FC57" w14:textId="77777777" w:rsidR="00222D65" w:rsidRPr="00DA41AC" w:rsidRDefault="00222D65" w:rsidP="00222D65">
            <w:pPr>
              <w:spacing w:line="360" w:lineRule="auto"/>
              <w:rPr>
                <w:sz w:val="28"/>
                <w:lang w:val="hu-HU"/>
              </w:rPr>
            </w:pPr>
          </w:p>
        </w:tc>
      </w:tr>
    </w:tbl>
    <w:p w14:paraId="45442614" w14:textId="77777777" w:rsidR="00DA41AC" w:rsidRDefault="00DA41AC" w:rsidP="00222D65">
      <w:pPr>
        <w:spacing w:after="0" w:line="360" w:lineRule="auto"/>
        <w:rPr>
          <w:rFonts w:ascii="Times New Roman félkövér" w:eastAsiaTheme="majorEastAsia" w:hAnsi="Times New Roman félkövér" w:cs="Times New Roman" w:hint="eastAsia"/>
          <w:b/>
          <w:bCs/>
          <w:smallCaps/>
          <w:sz w:val="32"/>
          <w:szCs w:val="32"/>
          <w:lang w:val="hu-HU"/>
        </w:rPr>
      </w:pPr>
    </w:p>
    <w:p w14:paraId="0A50A20E" w14:textId="6275A022" w:rsidR="001B4250" w:rsidRDefault="00F269FF" w:rsidP="00222D65">
      <w:pPr>
        <w:spacing w:after="0" w:line="360" w:lineRule="auto"/>
        <w:rPr>
          <w:rFonts w:ascii="Times New Roman félkövér" w:eastAsiaTheme="majorEastAsia" w:hAnsi="Times New Roman félkövér" w:cs="Times New Roman" w:hint="eastAsia"/>
          <w:b/>
          <w:bCs/>
          <w:smallCaps/>
          <w:sz w:val="32"/>
          <w:szCs w:val="32"/>
          <w:lang w:val="hu-HU"/>
        </w:rPr>
      </w:pPr>
      <w:r w:rsidRPr="00222D65">
        <w:rPr>
          <w:rFonts w:ascii="Times New Roman félkövér" w:eastAsiaTheme="majorEastAsia" w:hAnsi="Times New Roman félkövér" w:cs="Times New Roman"/>
          <w:b/>
          <w:bCs/>
          <w:smallCaps/>
          <w:sz w:val="32"/>
          <w:szCs w:val="32"/>
          <w:lang w:val="hu-HU"/>
        </w:rPr>
        <w:lastRenderedPageBreak/>
        <w:t xml:space="preserve">A történtek következményei: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22D65" w14:paraId="722A7EB6" w14:textId="77777777" w:rsidTr="00222D65">
        <w:tc>
          <w:tcPr>
            <w:tcW w:w="9962" w:type="dxa"/>
          </w:tcPr>
          <w:p w14:paraId="7BA93712" w14:textId="600C1CD7" w:rsidR="00222D65" w:rsidRDefault="00222D65" w:rsidP="00222D65">
            <w:pPr>
              <w:rPr>
                <w:rFonts w:ascii="Times New Roman" w:eastAsiaTheme="majorEastAsia" w:hAnsi="Times New Roman" w:cs="Times New Roman"/>
                <w:bCs/>
                <w:sz w:val="32"/>
                <w:szCs w:val="32"/>
                <w:lang w:val="hu-HU"/>
              </w:rPr>
            </w:pPr>
          </w:p>
          <w:p w14:paraId="4BBB5805" w14:textId="6D2C9194" w:rsidR="00222D65" w:rsidRDefault="00222D65" w:rsidP="00222D65">
            <w:pPr>
              <w:rPr>
                <w:rFonts w:ascii="Times New Roman" w:eastAsiaTheme="majorEastAsia" w:hAnsi="Times New Roman" w:cs="Times New Roman"/>
                <w:bCs/>
                <w:sz w:val="32"/>
                <w:szCs w:val="32"/>
                <w:lang w:val="hu-HU"/>
              </w:rPr>
            </w:pPr>
          </w:p>
          <w:p w14:paraId="61D9CBD5" w14:textId="7B6D87F6" w:rsidR="00222D65" w:rsidRDefault="00222D65" w:rsidP="00222D65">
            <w:pPr>
              <w:rPr>
                <w:rFonts w:ascii="Times New Roman" w:eastAsiaTheme="majorEastAsia" w:hAnsi="Times New Roman" w:cs="Times New Roman"/>
                <w:bCs/>
                <w:sz w:val="32"/>
                <w:szCs w:val="32"/>
                <w:lang w:val="hu-HU"/>
              </w:rPr>
            </w:pPr>
          </w:p>
          <w:p w14:paraId="3405E38D" w14:textId="60F76360" w:rsidR="00222D65" w:rsidRDefault="00222D65" w:rsidP="00222D65">
            <w:pPr>
              <w:rPr>
                <w:rFonts w:ascii="Times New Roman" w:eastAsiaTheme="majorEastAsia" w:hAnsi="Times New Roman" w:cs="Times New Roman"/>
                <w:bCs/>
                <w:sz w:val="32"/>
                <w:szCs w:val="32"/>
                <w:lang w:val="hu-HU"/>
              </w:rPr>
            </w:pPr>
          </w:p>
          <w:p w14:paraId="0DAC3AD6" w14:textId="22572731" w:rsidR="00222D65" w:rsidRDefault="00222D65" w:rsidP="00222D65">
            <w:pPr>
              <w:rPr>
                <w:rFonts w:ascii="Times New Roman" w:eastAsiaTheme="majorEastAsia" w:hAnsi="Times New Roman" w:cs="Times New Roman"/>
                <w:bCs/>
                <w:sz w:val="32"/>
                <w:szCs w:val="32"/>
                <w:lang w:val="hu-HU"/>
              </w:rPr>
            </w:pPr>
          </w:p>
          <w:p w14:paraId="0487517B" w14:textId="564D8485" w:rsidR="00222D65" w:rsidRDefault="00222D65" w:rsidP="00222D65">
            <w:pPr>
              <w:rPr>
                <w:rFonts w:ascii="Times New Roman" w:eastAsiaTheme="majorEastAsia" w:hAnsi="Times New Roman" w:cs="Times New Roman"/>
                <w:bCs/>
                <w:sz w:val="32"/>
                <w:szCs w:val="32"/>
                <w:lang w:val="hu-HU"/>
              </w:rPr>
            </w:pPr>
          </w:p>
          <w:p w14:paraId="76E1BBED" w14:textId="77777777" w:rsidR="00222D65" w:rsidRDefault="00222D65" w:rsidP="00222D65">
            <w:pPr>
              <w:rPr>
                <w:rFonts w:ascii="Times New Roman" w:eastAsiaTheme="majorEastAsia" w:hAnsi="Times New Roman" w:cs="Times New Roman"/>
                <w:bCs/>
                <w:sz w:val="32"/>
                <w:szCs w:val="32"/>
                <w:lang w:val="hu-HU"/>
              </w:rPr>
            </w:pPr>
          </w:p>
          <w:p w14:paraId="48E18E2C" w14:textId="1017F971" w:rsidR="00222D65" w:rsidRDefault="00222D65" w:rsidP="00222D65">
            <w:pPr>
              <w:rPr>
                <w:rFonts w:ascii="Times New Roman" w:eastAsiaTheme="majorEastAsia" w:hAnsi="Times New Roman" w:cs="Times New Roman"/>
                <w:bCs/>
                <w:sz w:val="32"/>
                <w:szCs w:val="32"/>
                <w:lang w:val="hu-HU"/>
              </w:rPr>
            </w:pPr>
          </w:p>
          <w:p w14:paraId="02C91429" w14:textId="77777777" w:rsidR="00222D65" w:rsidRDefault="00222D65" w:rsidP="00222D65">
            <w:pPr>
              <w:rPr>
                <w:lang w:val="hu-HU"/>
              </w:rPr>
            </w:pPr>
          </w:p>
          <w:p w14:paraId="511D7551" w14:textId="53B5AC8B" w:rsidR="00222D65" w:rsidRPr="00222D65" w:rsidRDefault="00222D65" w:rsidP="00222D65">
            <w:pPr>
              <w:rPr>
                <w:lang w:val="hu-HU"/>
              </w:rPr>
            </w:pPr>
          </w:p>
        </w:tc>
      </w:tr>
    </w:tbl>
    <w:p w14:paraId="6FAD2D2A" w14:textId="77777777" w:rsidR="00222D65" w:rsidRPr="00222D65" w:rsidRDefault="00222D65" w:rsidP="00222D65">
      <w:pPr>
        <w:pStyle w:val="Cmsor2"/>
        <w:spacing w:before="0" w:line="360" w:lineRule="auto"/>
        <w:rPr>
          <w:rFonts w:ascii="Times New Roman" w:hAnsi="Times New Roman" w:cs="Times New Roman"/>
          <w:b w:val="0"/>
          <w:color w:val="auto"/>
          <w:sz w:val="32"/>
          <w:szCs w:val="32"/>
          <w:lang w:val="hu-HU"/>
        </w:rPr>
      </w:pPr>
    </w:p>
    <w:p w14:paraId="2616F893" w14:textId="77777777" w:rsidR="001B4250" w:rsidRPr="00222D65" w:rsidRDefault="00F269FF" w:rsidP="00222D65">
      <w:pPr>
        <w:spacing w:after="0" w:line="360" w:lineRule="auto"/>
        <w:rPr>
          <w:rFonts w:ascii="Times New Roman félkövér" w:eastAsiaTheme="majorEastAsia" w:hAnsi="Times New Roman félkövér" w:cs="Times New Roman" w:hint="eastAsia"/>
          <w:b/>
          <w:bCs/>
          <w:smallCaps/>
          <w:sz w:val="32"/>
          <w:szCs w:val="32"/>
          <w:lang w:val="hu-HU"/>
        </w:rPr>
      </w:pPr>
      <w:r w:rsidRPr="00222D65">
        <w:rPr>
          <w:rFonts w:ascii="Times New Roman félkövér" w:eastAsiaTheme="majorEastAsia" w:hAnsi="Times New Roman félkövér" w:cs="Times New Roman"/>
          <w:b/>
          <w:bCs/>
          <w:smallCaps/>
          <w:sz w:val="32"/>
          <w:szCs w:val="32"/>
          <w:lang w:val="hu-HU"/>
        </w:rPr>
        <w:t>Az elvárt megoldás: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22D65" w14:paraId="5EA3ED95" w14:textId="77777777" w:rsidTr="00222D65">
        <w:tc>
          <w:tcPr>
            <w:tcW w:w="9962" w:type="dxa"/>
          </w:tcPr>
          <w:p w14:paraId="5B579B98" w14:textId="77777777" w:rsidR="00222D65" w:rsidRDefault="00222D65" w:rsidP="00222D65">
            <w:pPr>
              <w:pStyle w:val="Cmsor2"/>
              <w:spacing w:before="0" w:line="36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  <w:lang w:val="hu-HU"/>
              </w:rPr>
            </w:pPr>
          </w:p>
          <w:p w14:paraId="4ECA36D5" w14:textId="33FF92AF" w:rsidR="00222D65" w:rsidRDefault="00222D65" w:rsidP="00222D65">
            <w:pPr>
              <w:rPr>
                <w:lang w:val="hu-HU"/>
              </w:rPr>
            </w:pPr>
          </w:p>
          <w:p w14:paraId="6EAB17A4" w14:textId="34B6E724" w:rsidR="00222D65" w:rsidRDefault="00222D65" w:rsidP="00222D65">
            <w:pPr>
              <w:rPr>
                <w:lang w:val="hu-HU"/>
              </w:rPr>
            </w:pPr>
          </w:p>
          <w:p w14:paraId="67CE0D98" w14:textId="66EC5EED" w:rsidR="00222D65" w:rsidRDefault="00222D65" w:rsidP="00222D65">
            <w:pPr>
              <w:rPr>
                <w:lang w:val="hu-HU"/>
              </w:rPr>
            </w:pPr>
          </w:p>
          <w:p w14:paraId="15029AB8" w14:textId="1FF6388C" w:rsidR="00222D65" w:rsidRDefault="00222D65" w:rsidP="00222D65">
            <w:pPr>
              <w:rPr>
                <w:lang w:val="hu-HU"/>
              </w:rPr>
            </w:pPr>
          </w:p>
          <w:p w14:paraId="43E41313" w14:textId="1FBC8CEE" w:rsidR="00222D65" w:rsidRDefault="00222D65" w:rsidP="00222D65">
            <w:pPr>
              <w:rPr>
                <w:lang w:val="hu-HU"/>
              </w:rPr>
            </w:pPr>
          </w:p>
          <w:p w14:paraId="1F7755D0" w14:textId="4023CDC0" w:rsidR="00222D65" w:rsidRDefault="00222D65" w:rsidP="00222D65">
            <w:pPr>
              <w:rPr>
                <w:lang w:val="hu-HU"/>
              </w:rPr>
            </w:pPr>
          </w:p>
          <w:p w14:paraId="389919A4" w14:textId="77777777" w:rsidR="00222D65" w:rsidRDefault="00222D65" w:rsidP="00222D65">
            <w:pPr>
              <w:rPr>
                <w:lang w:val="hu-HU"/>
              </w:rPr>
            </w:pPr>
          </w:p>
          <w:p w14:paraId="0F6D1633" w14:textId="77777777" w:rsidR="00222D65" w:rsidRDefault="00222D65" w:rsidP="00222D65">
            <w:pPr>
              <w:rPr>
                <w:lang w:val="hu-HU"/>
              </w:rPr>
            </w:pPr>
          </w:p>
          <w:p w14:paraId="09EEAD4D" w14:textId="77777777" w:rsidR="00222D65" w:rsidRDefault="00222D65" w:rsidP="00222D65">
            <w:pPr>
              <w:rPr>
                <w:lang w:val="hu-HU"/>
              </w:rPr>
            </w:pPr>
          </w:p>
          <w:p w14:paraId="21F6617E" w14:textId="77777777" w:rsidR="00222D65" w:rsidRDefault="00222D65" w:rsidP="00222D65">
            <w:pPr>
              <w:rPr>
                <w:lang w:val="hu-HU"/>
              </w:rPr>
            </w:pPr>
          </w:p>
          <w:p w14:paraId="11F77DDB" w14:textId="247B1C38" w:rsidR="00222D65" w:rsidRPr="00222D65" w:rsidRDefault="00222D65" w:rsidP="00222D65">
            <w:pPr>
              <w:rPr>
                <w:lang w:val="hu-HU"/>
              </w:rPr>
            </w:pPr>
          </w:p>
        </w:tc>
      </w:tr>
    </w:tbl>
    <w:p w14:paraId="1BDB57C1" w14:textId="0C2D84EC" w:rsidR="00222D65" w:rsidRPr="00222D65" w:rsidRDefault="00222D65" w:rsidP="00222D65">
      <w:pPr>
        <w:pStyle w:val="Cmsor2"/>
        <w:spacing w:before="0" w:line="360" w:lineRule="auto"/>
        <w:rPr>
          <w:rFonts w:ascii="Times New Roman" w:hAnsi="Times New Roman" w:cs="Times New Roman"/>
          <w:b w:val="0"/>
          <w:color w:val="auto"/>
          <w:sz w:val="32"/>
          <w:szCs w:val="32"/>
          <w:lang w:val="hu-HU"/>
        </w:rPr>
      </w:pPr>
    </w:p>
    <w:p w14:paraId="1EDF6A39" w14:textId="4697C979" w:rsidR="00B77C8D" w:rsidRPr="00222D65" w:rsidRDefault="00F269FF" w:rsidP="00222D65">
      <w:pPr>
        <w:spacing w:after="0" w:line="360" w:lineRule="auto"/>
        <w:rPr>
          <w:rFonts w:ascii="Times New Roman félkövér" w:eastAsiaTheme="majorEastAsia" w:hAnsi="Times New Roman félkövér" w:cs="Times New Roman" w:hint="eastAsia"/>
          <w:b/>
          <w:bCs/>
          <w:smallCaps/>
          <w:sz w:val="32"/>
          <w:szCs w:val="32"/>
          <w:lang w:val="hu-HU"/>
        </w:rPr>
      </w:pPr>
      <w:r w:rsidRPr="00222D65">
        <w:rPr>
          <w:rFonts w:ascii="Times New Roman félkövér" w:eastAsiaTheme="majorEastAsia" w:hAnsi="Times New Roman félkövér" w:cs="Times New Roman"/>
          <w:b/>
          <w:bCs/>
          <w:smallCaps/>
          <w:sz w:val="32"/>
          <w:szCs w:val="32"/>
          <w:lang w:val="hu-HU"/>
        </w:rPr>
        <w:t>Mellékletek</w:t>
      </w:r>
      <w:r w:rsidR="001B4250" w:rsidRPr="00222D65">
        <w:rPr>
          <w:rFonts w:ascii="Times New Roman félkövér" w:eastAsiaTheme="majorEastAsia" w:hAnsi="Times New Roman félkövér" w:cs="Times New Roman"/>
          <w:b/>
          <w:bCs/>
          <w:smallCaps/>
          <w:sz w:val="32"/>
          <w:szCs w:val="32"/>
          <w:lang w:val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A41AC" w14:paraId="6AD7C74F" w14:textId="77777777" w:rsidTr="00DA41AC">
        <w:tc>
          <w:tcPr>
            <w:tcW w:w="9962" w:type="dxa"/>
          </w:tcPr>
          <w:p w14:paraId="4B91E0A3" w14:textId="77777777" w:rsidR="00DA41AC" w:rsidRDefault="00DA41AC" w:rsidP="00222D6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hu-HU"/>
              </w:rPr>
            </w:pPr>
          </w:p>
          <w:p w14:paraId="2D066EDC" w14:textId="73061649" w:rsidR="00DA41AC" w:rsidRDefault="00DA41AC" w:rsidP="00222D6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hu-HU"/>
              </w:rPr>
            </w:pPr>
          </w:p>
        </w:tc>
      </w:tr>
    </w:tbl>
    <w:p w14:paraId="60835601" w14:textId="77777777" w:rsidR="001B4250" w:rsidRPr="00222D65" w:rsidRDefault="001B4250" w:rsidP="00222D6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hu-HU"/>
        </w:rPr>
      </w:pPr>
    </w:p>
    <w:p w14:paraId="40B5C336" w14:textId="77777777" w:rsidR="000A7B49" w:rsidRDefault="000A7B49" w:rsidP="00222D65">
      <w:pPr>
        <w:spacing w:after="0" w:line="360" w:lineRule="auto"/>
        <w:rPr>
          <w:rFonts w:ascii="Times New Roman" w:hAnsi="Times New Roman" w:cs="Times New Roman"/>
          <w:sz w:val="28"/>
          <w:szCs w:val="32"/>
          <w:lang w:val="hu-HU"/>
        </w:rPr>
      </w:pPr>
    </w:p>
    <w:p w14:paraId="19FB095A" w14:textId="063F2D33" w:rsidR="00B77C8D" w:rsidRPr="00DA41AC" w:rsidRDefault="00F269FF" w:rsidP="00222D65">
      <w:pPr>
        <w:spacing w:after="0" w:line="360" w:lineRule="auto"/>
        <w:rPr>
          <w:rFonts w:ascii="Times New Roman" w:hAnsi="Times New Roman" w:cs="Times New Roman"/>
          <w:sz w:val="28"/>
          <w:szCs w:val="32"/>
          <w:lang w:val="hu-HU"/>
        </w:rPr>
      </w:pPr>
      <w:bookmarkStart w:id="0" w:name="_GoBack"/>
      <w:bookmarkEnd w:id="0"/>
      <w:r w:rsidRPr="00DA41AC">
        <w:rPr>
          <w:rFonts w:ascii="Times New Roman" w:hAnsi="Times New Roman" w:cs="Times New Roman"/>
          <w:sz w:val="28"/>
          <w:szCs w:val="32"/>
          <w:lang w:val="hu-HU"/>
        </w:rPr>
        <w:t xml:space="preserve">Dátum: </w:t>
      </w:r>
      <w:r w:rsidR="00222D65" w:rsidRPr="00DA41AC">
        <w:rPr>
          <w:rFonts w:ascii="Times New Roman" w:hAnsi="Times New Roman" w:cs="Times New Roman"/>
          <w:sz w:val="28"/>
          <w:szCs w:val="32"/>
          <w:lang w:val="hu-HU"/>
        </w:rPr>
        <w:t xml:space="preserve">Győr, </w:t>
      </w:r>
    </w:p>
    <w:p w14:paraId="4EA2703A" w14:textId="24E32DAB" w:rsidR="00B77C8D" w:rsidRPr="00DA41AC" w:rsidRDefault="00F269FF" w:rsidP="00222D65">
      <w:pPr>
        <w:spacing w:after="0" w:line="360" w:lineRule="auto"/>
        <w:rPr>
          <w:rFonts w:ascii="Times New Roman" w:hAnsi="Times New Roman" w:cs="Times New Roman"/>
          <w:sz w:val="28"/>
          <w:szCs w:val="32"/>
          <w:lang w:val="hu-HU"/>
        </w:rPr>
      </w:pPr>
      <w:r w:rsidRPr="00DA41AC">
        <w:rPr>
          <w:rFonts w:ascii="Times New Roman" w:hAnsi="Times New Roman" w:cs="Times New Roman"/>
          <w:sz w:val="28"/>
          <w:szCs w:val="32"/>
          <w:lang w:val="hu-HU"/>
        </w:rPr>
        <w:t xml:space="preserve">Aláírás: </w:t>
      </w:r>
    </w:p>
    <w:p w14:paraId="3802B046" w14:textId="0D332EDB" w:rsidR="000D09C4" w:rsidRPr="00222D65" w:rsidRDefault="000D09C4" w:rsidP="001B4250">
      <w:pPr>
        <w:rPr>
          <w:rFonts w:ascii="Times New Roman" w:hAnsi="Times New Roman" w:cs="Times New Roman"/>
          <w:sz w:val="32"/>
          <w:szCs w:val="32"/>
          <w:lang w:val="hu-HU"/>
        </w:rPr>
      </w:pPr>
    </w:p>
    <w:sectPr w:rsidR="000D09C4" w:rsidRPr="00222D65" w:rsidSect="00222D65">
      <w:head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35B98" w14:textId="77777777" w:rsidR="004C3399" w:rsidRDefault="004C3399" w:rsidP="00DA41AC">
      <w:pPr>
        <w:spacing w:after="0" w:line="240" w:lineRule="auto"/>
      </w:pPr>
      <w:r>
        <w:separator/>
      </w:r>
    </w:p>
  </w:endnote>
  <w:endnote w:type="continuationSeparator" w:id="0">
    <w:p w14:paraId="739B4890" w14:textId="77777777" w:rsidR="004C3399" w:rsidRDefault="004C3399" w:rsidP="00DA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825CE" w14:textId="77777777" w:rsidR="004C3399" w:rsidRDefault="004C3399" w:rsidP="00DA41AC">
      <w:pPr>
        <w:spacing w:after="0" w:line="240" w:lineRule="auto"/>
      </w:pPr>
      <w:r>
        <w:separator/>
      </w:r>
    </w:p>
  </w:footnote>
  <w:footnote w:type="continuationSeparator" w:id="0">
    <w:p w14:paraId="465C71B0" w14:textId="77777777" w:rsidR="004C3399" w:rsidRDefault="004C3399" w:rsidP="00DA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0"/>
      <w:gridCol w:w="3321"/>
      <w:gridCol w:w="3321"/>
    </w:tblGrid>
    <w:tr w:rsidR="00DA41AC" w:rsidRPr="00B91CED" w14:paraId="12A9E967" w14:textId="77777777" w:rsidTr="00DA41AC">
      <w:tc>
        <w:tcPr>
          <w:tcW w:w="3320" w:type="dxa"/>
          <w:vAlign w:val="center"/>
        </w:tcPr>
        <w:p w14:paraId="31282CDE" w14:textId="77777777" w:rsidR="00DA41AC" w:rsidRDefault="00DA41AC" w:rsidP="00DA41AC">
          <w:pPr>
            <w:pStyle w:val="lfej"/>
            <w:jc w:val="center"/>
            <w:rPr>
              <w:lang w:val="hu-HU"/>
            </w:rPr>
          </w:pPr>
          <w:r w:rsidRPr="00B91CED">
            <w:rPr>
              <w:lang w:val="hu-HU"/>
            </w:rPr>
            <w:t>9024 Győr, Bem tér 20-22.</w:t>
          </w:r>
        </w:p>
        <w:p w14:paraId="67C5CA2A" w14:textId="3D2F4E15" w:rsidR="00B91CED" w:rsidRPr="00B91CED" w:rsidRDefault="004C3399" w:rsidP="00DA41AC">
          <w:pPr>
            <w:pStyle w:val="lfej"/>
            <w:jc w:val="center"/>
            <w:rPr>
              <w:lang w:val="hu-HU"/>
            </w:rPr>
          </w:pPr>
          <w:hyperlink r:id="rId1" w:history="1">
            <w:r w:rsidR="00B91CED" w:rsidRPr="00A710B2">
              <w:rPr>
                <w:rStyle w:val="Hiperhivatkozs"/>
                <w:lang w:val="hu-HU"/>
              </w:rPr>
              <w:t>baross@barossgyor.hu</w:t>
            </w:r>
          </w:hyperlink>
          <w:r w:rsidR="00B91CED">
            <w:rPr>
              <w:lang w:val="hu-HU"/>
            </w:rPr>
            <w:t xml:space="preserve"> </w:t>
          </w:r>
        </w:p>
      </w:tc>
      <w:tc>
        <w:tcPr>
          <w:tcW w:w="3321" w:type="dxa"/>
          <w:vAlign w:val="center"/>
        </w:tcPr>
        <w:p w14:paraId="29E9958F" w14:textId="01C154C9" w:rsidR="00DA41AC" w:rsidRPr="00B91CED" w:rsidRDefault="00DA41AC" w:rsidP="00DA41AC">
          <w:pPr>
            <w:pStyle w:val="lfej"/>
            <w:tabs>
              <w:tab w:val="left" w:pos="934"/>
            </w:tabs>
            <w:jc w:val="center"/>
            <w:rPr>
              <w:lang w:val="hu-HU"/>
            </w:rPr>
          </w:pPr>
          <w:r w:rsidRPr="00B91CED">
            <w:rPr>
              <w:noProof/>
              <w:lang w:val="hu-HU" w:eastAsia="hu-HU"/>
            </w:rPr>
            <w:drawing>
              <wp:inline distT="0" distB="0" distL="0" distR="0" wp14:anchorId="26B82917" wp14:editId="780C0FA6">
                <wp:extent cx="468409" cy="475524"/>
                <wp:effectExtent l="0" t="0" r="8255" b="127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747" cy="483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1" w:type="dxa"/>
          <w:vAlign w:val="center"/>
        </w:tcPr>
        <w:p w14:paraId="011B62CC" w14:textId="209C73F1" w:rsidR="00B91CED" w:rsidRPr="00B91CED" w:rsidRDefault="00DA41AC" w:rsidP="00B91CED">
          <w:pPr>
            <w:pStyle w:val="lfej"/>
            <w:jc w:val="center"/>
            <w:rPr>
              <w:lang w:val="hu-HU"/>
            </w:rPr>
          </w:pPr>
          <w:r w:rsidRPr="00B91CED">
            <w:rPr>
              <w:lang w:val="hu-HU"/>
            </w:rPr>
            <w:t>96/519-373</w:t>
          </w:r>
        </w:p>
      </w:tc>
    </w:tr>
  </w:tbl>
  <w:p w14:paraId="478129C8" w14:textId="77777777" w:rsidR="00DA41AC" w:rsidRDefault="00DA41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CE3F8B"/>
    <w:multiLevelType w:val="hybridMultilevel"/>
    <w:tmpl w:val="CE842FC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A7B49"/>
    <w:rsid w:val="000D09C4"/>
    <w:rsid w:val="0015074B"/>
    <w:rsid w:val="001B4250"/>
    <w:rsid w:val="00222D65"/>
    <w:rsid w:val="0029639D"/>
    <w:rsid w:val="00326F90"/>
    <w:rsid w:val="00396434"/>
    <w:rsid w:val="004C3399"/>
    <w:rsid w:val="005E1C38"/>
    <w:rsid w:val="008C46A4"/>
    <w:rsid w:val="00AA1D8D"/>
    <w:rsid w:val="00AC07FD"/>
    <w:rsid w:val="00B47730"/>
    <w:rsid w:val="00B77C8D"/>
    <w:rsid w:val="00B91CED"/>
    <w:rsid w:val="00CB0664"/>
    <w:rsid w:val="00DA41AC"/>
    <w:rsid w:val="00F269FF"/>
    <w:rsid w:val="00FC693F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232544"/>
  <w14:defaultImageDpi w14:val="300"/>
  <w15:docId w15:val="{29EF628D-D1F9-45FB-AF28-A333974F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hivatkozs">
    <w:name w:val="Hyperlink"/>
    <w:basedOn w:val="Bekezdsalapbettpusa"/>
    <w:uiPriority w:val="99"/>
    <w:unhideWhenUsed/>
    <w:rsid w:val="00B91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baross@barossgyor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EA59CE-05A6-413C-A3EB-F0F9E42B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Eszter Mészáros</cp:lastModifiedBy>
  <cp:revision>3</cp:revision>
  <cp:lastPrinted>2025-08-30T04:56:00Z</cp:lastPrinted>
  <dcterms:created xsi:type="dcterms:W3CDTF">2025-09-26T06:17:00Z</dcterms:created>
  <dcterms:modified xsi:type="dcterms:W3CDTF">2025-09-27T16:10:00Z</dcterms:modified>
  <cp:category/>
</cp:coreProperties>
</file>